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turkey's missing!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aunts    </w:t>
      </w:r>
      <w:r>
        <w:t xml:space="preserve">   brothers    </w:t>
      </w:r>
      <w:r>
        <w:t xml:space="preserve">   cousins    </w:t>
      </w:r>
      <w:r>
        <w:t xml:space="preserve">   cranberry    </w:t>
      </w:r>
      <w:r>
        <w:t xml:space="preserve">   family    </w:t>
      </w:r>
      <w:r>
        <w:t xml:space="preserve">   fun    </w:t>
      </w:r>
      <w:r>
        <w:t xml:space="preserve">   games    </w:t>
      </w:r>
      <w:r>
        <w:t xml:space="preserve">   grandmas    </w:t>
      </w:r>
      <w:r>
        <w:t xml:space="preserve">   grandpas    </w:t>
      </w:r>
      <w:r>
        <w:t xml:space="preserve">   mashedpotatoes    </w:t>
      </w:r>
      <w:r>
        <w:t xml:space="preserve">   mayflower    </w:t>
      </w:r>
      <w:r>
        <w:t xml:space="preserve">   olives    </w:t>
      </w:r>
      <w:r>
        <w:t xml:space="preserve">   pie    </w:t>
      </w:r>
      <w:r>
        <w:t xml:space="preserve">   pilgrims    </w:t>
      </w:r>
      <w:r>
        <w:t xml:space="preserve">   pumpkin    </w:t>
      </w:r>
      <w:r>
        <w:t xml:space="preserve">   sisters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turkey's missing!</dc:title>
  <dcterms:created xsi:type="dcterms:W3CDTF">2021-10-11T19:36:01Z</dcterms:created>
  <dcterms:modified xsi:type="dcterms:W3CDTF">2021-10-11T19:36:01Z</dcterms:modified>
</cp:coreProperties>
</file>