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two crowns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disapproval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having, owning, or controlling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inherited. the practice of passing on property, titles, debts, rights, and obligations upon the death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(a sound).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clear or bright with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or feel a lively or triumphant joy; rejoice exceedingly.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state of the mind which results from the full enjoyment of desire; rest of mind or happiness with present possession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pause before saying 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in a circle or circuit, or flowing.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scatter or spread (things) untidily over a surface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staff or baton borne by a sovereign as an emblem of authority.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crowns</dc:title>
  <dcterms:created xsi:type="dcterms:W3CDTF">2021-10-11T19:36:43Z</dcterms:created>
  <dcterms:modified xsi:type="dcterms:W3CDTF">2021-10-11T19:36:43Z</dcterms:modified>
</cp:coreProperties>
</file>