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two debtors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two debtors    </w:t>
      </w:r>
      <w:r>
        <w:t xml:space="preserve">   Great full    </w:t>
      </w:r>
      <w:r>
        <w:t xml:space="preserve">   Money    </w:t>
      </w:r>
      <w:r>
        <w:t xml:space="preserve">   Friend    </w:t>
      </w:r>
      <w:r>
        <w:t xml:space="preserve">   Bank    </w:t>
      </w:r>
      <w:r>
        <w:t xml:space="preserve">   Debtor    </w:t>
      </w:r>
      <w:r>
        <w:t xml:space="preserve">   Debt    </w:t>
      </w:r>
      <w:r>
        <w:t xml:space="preserve">   Forgive    </w:t>
      </w:r>
      <w:r>
        <w:t xml:space="preserve">   God    </w:t>
      </w:r>
      <w:r>
        <w:t xml:space="preserve">   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debtors</dc:title>
  <dcterms:created xsi:type="dcterms:W3CDTF">2021-10-11T19:36:12Z</dcterms:created>
  <dcterms:modified xsi:type="dcterms:W3CDTF">2021-10-11T19:36:12Z</dcterms:modified>
</cp:coreProperties>
</file>