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two princes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Rupert's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Amir and Rupert's dragons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forbidden forest Rupert says about the trees it looks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female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game did Rupert teach the dragon behind Amir's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Amir call him self after he lost his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queen's royal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as weaker men might of come to despair sir Percy jr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Rupert and Amir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Rupert's 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word Rupert's mums first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monster does lady Secily pretend kidnaped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princes cross word</dc:title>
  <dcterms:created xsi:type="dcterms:W3CDTF">2021-10-11T19:37:48Z</dcterms:created>
  <dcterms:modified xsi:type="dcterms:W3CDTF">2021-10-11T19:37:48Z</dcterms:modified>
</cp:coreProperties>
</file>