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/u/ spelling of /eu/ sound</w:t>
      </w:r>
    </w:p>
    <w:p>
      <w:pPr>
        <w:pStyle w:val="Questions"/>
      </w:pPr>
      <w:r>
        <w:t xml:space="preserve">1. OUNSLOTI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TUNI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AUNT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CMTCEOANUIM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UEDT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EESIVNRU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NEMU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QUUNEI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ILPUT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EURCBUMC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EUM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ULCIAREP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NMUHA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CIYLCUNE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RNOICNU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CUIMS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UECMROPT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SULAU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EUC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EWFRE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SAEUM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UNJE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USECER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SELESUS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USTESLNE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ETWN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SWTE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ULBE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/u/ spelling of /eu/ sound</dc:title>
  <dcterms:created xsi:type="dcterms:W3CDTF">2021-10-11T18:44:44Z</dcterms:created>
  <dcterms:modified xsi:type="dcterms:W3CDTF">2021-10-11T18:44:44Z</dcterms:modified>
</cp:coreProperties>
</file>