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Ducking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ducks .......him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 the house a mother duck was sitting on ........eggs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roster......at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winter everything is white with........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summer the sun shines............on an old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spring everything is fresh and...........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hens .....him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river is covered with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no more an ugly duckling. he is a ........white swan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farmer.....him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 yard is very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poor duckling is so .....there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morning the ugly duckling sees the beautiful...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house was near a.......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ugly duckling is very........and unhappy</w:t>
            </w:r>
          </w:p>
        </w:tc>
      </w:tr>
    </w:tbl>
    <w:p>
      <w:pPr>
        <w:pStyle w:val="WordBankMedium"/>
      </w:pPr>
      <w:r>
        <w:t xml:space="preserve">   Warmly    </w:t>
      </w:r>
      <w:r>
        <w:t xml:space="preserve">   River    </w:t>
      </w:r>
      <w:r>
        <w:t xml:space="preserve">   ten    </w:t>
      </w:r>
      <w:r>
        <w:t xml:space="preserve">   noisy    </w:t>
      </w:r>
      <w:r>
        <w:t xml:space="preserve">   unhappy    </w:t>
      </w:r>
      <w:r>
        <w:t xml:space="preserve">   peck    </w:t>
      </w:r>
      <w:r>
        <w:t xml:space="preserve">   flies    </w:t>
      </w:r>
      <w:r>
        <w:t xml:space="preserve">   bite    </w:t>
      </w:r>
      <w:r>
        <w:t xml:space="preserve">   kicks    </w:t>
      </w:r>
      <w:r>
        <w:t xml:space="preserve">   snow    </w:t>
      </w:r>
      <w:r>
        <w:t xml:space="preserve">   ice    </w:t>
      </w:r>
      <w:r>
        <w:t xml:space="preserve">   cold    </w:t>
      </w:r>
      <w:r>
        <w:t xml:space="preserve">   green    </w:t>
      </w:r>
      <w:r>
        <w:t xml:space="preserve">   swans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Ducking</dc:title>
  <dcterms:created xsi:type="dcterms:W3CDTF">2021-10-11T19:36:54Z</dcterms:created>
  <dcterms:modified xsi:type="dcterms:W3CDTF">2021-10-11T19:36:54Z</dcterms:modified>
</cp:coreProperties>
</file>