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Greg have to share the guest room with when he's at Gammie's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Greg's role at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math book does Greg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did Greg think was actually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teachers put on the fire alarm to catch the culprit easier?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Greg need to wear for his overbite?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like Jordan Jury in Greg's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Greg's nickname for the Name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Greg see at Rowley's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chosen to be Peachy Breeze Kid?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truth</dc:title>
  <dcterms:created xsi:type="dcterms:W3CDTF">2021-10-11T19:37:34Z</dcterms:created>
  <dcterms:modified xsi:type="dcterms:W3CDTF">2021-10-11T19:37:34Z</dcterms:modified>
</cp:coreProperties>
</file>