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uk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2011 law that requires elections to be held every 5 years, early elections may only be held in special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when states voluntarily decide to share decision-making powers, over a number of policy areas, in a system of international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2000 law that gives a general right of access to recorded information held by more than 100,000 public bodies in England, Wales and N.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where the monarch wields unrestricted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sovereignty is concentrated in a central government that can distribute power to regional and local governments, but can ultimately overrule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raised during devolution debates of whether MPs from N. Ireland, Scotland &amp; Wales, should be able to vote on matters only affecting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legal principle that all people, including the government, are subject to and accountable to the law, which should be fairly applied and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of an uncodified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given to the fundamental rules outlining how a state is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and authority to make, unmake and implement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statutory granting of certain political decision making powers from the central government, to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government where sovereignty is divided between central &amp; regional bodies, each with their own separate spheres of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popularised by Lord Hailsham in 1976, describing the UK's weak separation of powers and the government's dominance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constitution which is collected and written on a single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each branch of government can limit the powers of the others, preventing a single branch from becoming too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where the monarch acts as head of state, but is restricted by the constitution and has a largely ceremonial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Parliament that incorporated the European Convention on Human Rights into UK law, making it enforceable in UK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transferred constitutional supremacy from the monarchy to Parliament, establishing the concept of Parliamentary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texts written by constitutional theorists that have no legal authority but are considered indispensable guides to the UK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of codified constitutions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by King John in 1215, this was the first written document that compelled a monarch to act according to the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once solely exercised by the monarch that, by convention, are now used by, or on the advice of, the prime minister &amp; other government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feature of Parliamentary democracies where members of the executive branch are also members of the legislative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uk constitution </dc:title>
  <dcterms:created xsi:type="dcterms:W3CDTF">2021-10-11T19:37:56Z</dcterms:created>
  <dcterms:modified xsi:type="dcterms:W3CDTF">2021-10-11T19:37:56Z</dcterms:modified>
</cp:coreProperties>
</file>