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ultimate space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Apollo    </w:t>
      </w:r>
      <w:r>
        <w:t xml:space="preserve">   Blackhole    </w:t>
      </w:r>
      <w:r>
        <w:t xml:space="preserve">   Darkmatter    </w:t>
      </w:r>
      <w:r>
        <w:t xml:space="preserve">   Mars    </w:t>
      </w:r>
      <w:r>
        <w:t xml:space="preserve">   Meteor    </w:t>
      </w:r>
      <w:r>
        <w:t xml:space="preserve">   Nebula    </w:t>
      </w:r>
      <w:r>
        <w:t xml:space="preserve">   Neptune    </w:t>
      </w:r>
      <w:r>
        <w:t xml:space="preserve">   Pluto    </w:t>
      </w:r>
      <w:r>
        <w:t xml:space="preserve">   Red dwarf    </w:t>
      </w:r>
      <w:r>
        <w:t xml:space="preserve">   Rocket    </w:t>
      </w:r>
      <w:r>
        <w:t xml:space="preserve">   Saturn    </w:t>
      </w:r>
      <w:r>
        <w:t xml:space="preserve">   Shuttle    </w:t>
      </w:r>
      <w:r>
        <w:t xml:space="preserve">   Solar eclipse    </w:t>
      </w:r>
      <w:r>
        <w:t xml:space="preserve">   Space    </w:t>
      </w:r>
      <w:r>
        <w:t xml:space="preserve">   Spaceship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space wordsearch!</dc:title>
  <dcterms:created xsi:type="dcterms:W3CDTF">2021-10-11T19:37:11Z</dcterms:created>
  <dcterms:modified xsi:type="dcterms:W3CDTF">2021-10-11T19:37:11Z</dcterms:modified>
</cp:coreProperties>
</file>