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unbreakable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battlefield    </w:t>
      </w:r>
      <w:r>
        <w:t xml:space="preserve">   corridor    </w:t>
      </w:r>
      <w:r>
        <w:t xml:space="preserve">   cove    </w:t>
      </w:r>
      <w:r>
        <w:t xml:space="preserve">   creased    </w:t>
      </w:r>
      <w:r>
        <w:t xml:space="preserve">   encrypted    </w:t>
      </w:r>
      <w:r>
        <w:t xml:space="preserve">   enlisted    </w:t>
      </w:r>
      <w:r>
        <w:t xml:space="preserve">   genius    </w:t>
      </w:r>
      <w:r>
        <w:t xml:space="preserve">   invasion    </w:t>
      </w:r>
      <w:r>
        <w:t xml:space="preserve">   location    </w:t>
      </w:r>
      <w:r>
        <w:t xml:space="preserve">   network    </w:t>
      </w:r>
      <w:r>
        <w:t xml:space="preserve">   patriot    </w:t>
      </w:r>
      <w:r>
        <w:t xml:space="preserve">   platoon    </w:t>
      </w:r>
      <w:r>
        <w:t xml:space="preserve">   receiver    </w:t>
      </w:r>
      <w:r>
        <w:t xml:space="preserve">   recruit    </w:t>
      </w:r>
      <w:r>
        <w:t xml:space="preserve">   reservation    </w:t>
      </w:r>
      <w:r>
        <w:t xml:space="preserve">   shield    </w:t>
      </w:r>
      <w:r>
        <w:t xml:space="preserve">   signal    </w:t>
      </w:r>
      <w:r>
        <w:t xml:space="preserve">   transmission    </w:t>
      </w:r>
      <w:r>
        <w:t xml:space="preserve">   uniform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unbreakable Code</dc:title>
  <dcterms:created xsi:type="dcterms:W3CDTF">2021-10-11T19:36:20Z</dcterms:created>
  <dcterms:modified xsi:type="dcterms:W3CDTF">2021-10-11T19:36:20Z</dcterms:modified>
</cp:coreProperties>
</file>