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union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Affiliated    </w:t>
      </w:r>
      <w:r>
        <w:t xml:space="preserve">   Benefits    </w:t>
      </w:r>
      <w:r>
        <w:t xml:space="preserve">   Blue cards    </w:t>
      </w:r>
      <w:r>
        <w:t xml:space="preserve">   Communications    </w:t>
      </w:r>
      <w:r>
        <w:t xml:space="preserve">   Contracts    </w:t>
      </w:r>
      <w:r>
        <w:t xml:space="preserve">   Cwa    </w:t>
      </w:r>
      <w:r>
        <w:t xml:space="preserve">   Dues    </w:t>
      </w:r>
      <w:r>
        <w:t xml:space="preserve">   Education    </w:t>
      </w:r>
      <w:r>
        <w:t xml:space="preserve">   Gift cards    </w:t>
      </w:r>
      <w:r>
        <w:t xml:space="preserve">   Holiday pay    </w:t>
      </w:r>
      <w:r>
        <w:t xml:space="preserve">   Local    </w:t>
      </w:r>
      <w:r>
        <w:t xml:space="preserve">   Meetings    </w:t>
      </w:r>
      <w:r>
        <w:t xml:space="preserve">   Members    </w:t>
      </w:r>
      <w:r>
        <w:t xml:space="preserve">   Mobility    </w:t>
      </w:r>
      <w:r>
        <w:t xml:space="preserve">   Organized    </w:t>
      </w:r>
      <w:r>
        <w:t xml:space="preserve">   Pensions    </w:t>
      </w:r>
      <w:r>
        <w:t xml:space="preserve">   Red    </w:t>
      </w:r>
      <w:r>
        <w:t xml:space="preserve">   Sick leave    </w:t>
      </w:r>
      <w:r>
        <w:t xml:space="preserve">   Strength    </w:t>
      </w:r>
      <w:r>
        <w:t xml:space="preserve">   Strikes    </w:t>
      </w:r>
      <w:r>
        <w:t xml:space="preserve">   Termination laws    </w:t>
      </w:r>
      <w:r>
        <w:t xml:space="preserve">   Thursday    </w:t>
      </w:r>
      <w:r>
        <w:t xml:space="preserve">   Unity    </w:t>
      </w:r>
      <w:r>
        <w:t xml:space="preserve">   Voted    </w:t>
      </w:r>
      <w:r>
        <w:t xml:space="preserve">   Workers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union </dc:title>
  <dcterms:created xsi:type="dcterms:W3CDTF">2021-10-11T19:37:01Z</dcterms:created>
  <dcterms:modified xsi:type="dcterms:W3CDTF">2021-10-11T19:37:01Z</dcterms:modified>
</cp:coreProperties>
</file>