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universe started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sun and planets are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sun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given to everything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eighth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Fourth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first atoms to be created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8 of these around our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planets are made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every planet has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solar system is in this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planet has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seventh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planet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hard substance made from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planet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Our star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universe</dc:title>
  <dcterms:created xsi:type="dcterms:W3CDTF">2021-10-11T19:38:02Z</dcterms:created>
  <dcterms:modified xsi:type="dcterms:W3CDTF">2021-10-11T19:38:02Z</dcterms:modified>
</cp:coreProperties>
</file>