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unmerciful servant (Matthew 18:21-35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heaven    </w:t>
      </w:r>
      <w:r>
        <w:t xml:space="preserve">   wicked    </w:t>
      </w:r>
      <w:r>
        <w:t xml:space="preserve">   judge    </w:t>
      </w:r>
      <w:r>
        <w:t xml:space="preserve">   master    </w:t>
      </w:r>
      <w:r>
        <w:t xml:space="preserve">   money    </w:t>
      </w:r>
      <w:r>
        <w:t xml:space="preserve">   unmerciful    </w:t>
      </w:r>
      <w:r>
        <w:t xml:space="preserve">   sinner    </w:t>
      </w:r>
      <w:r>
        <w:t xml:space="preserve">   prison    </w:t>
      </w:r>
      <w:r>
        <w:t xml:space="preserve">   deserved    </w:t>
      </w:r>
      <w:r>
        <w:t xml:space="preserve">   debt    </w:t>
      </w:r>
      <w:r>
        <w:t xml:space="preserve">   forgive    </w:t>
      </w:r>
      <w:r>
        <w:t xml:space="preserve">   king    </w:t>
      </w:r>
      <w:r>
        <w:t xml:space="preserve">   servant    </w:t>
      </w:r>
      <w:r>
        <w:t xml:space="preserve">   mercy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unmerciful servant (Matthew 18:21-35</dc:title>
  <dcterms:created xsi:type="dcterms:W3CDTF">2021-10-11T19:37:34Z</dcterms:created>
  <dcterms:modified xsi:type="dcterms:W3CDTF">2021-10-11T19:37:34Z</dcterms:modified>
</cp:coreProperties>
</file>