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unwanted puppy word search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Unwanted    </w:t>
      </w:r>
      <w:r>
        <w:t xml:space="preserve">   Puppy    </w:t>
      </w:r>
      <w:r>
        <w:t xml:space="preserve">   Nurse    </w:t>
      </w:r>
      <w:r>
        <w:t xml:space="preserve">   Tilly    </w:t>
      </w:r>
      <w:r>
        <w:t xml:space="preserve">   Jack    </w:t>
      </w:r>
      <w:r>
        <w:t xml:space="preserve">   Ben    </w:t>
      </w:r>
      <w:r>
        <w:t xml:space="preserve">   Lauren    </w:t>
      </w:r>
      <w:r>
        <w:t xml:space="preserve">   Honey    </w:t>
      </w:r>
      <w:r>
        <w:t xml:space="preserve">   Scout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unwanted puppy word search game</dc:title>
  <dcterms:created xsi:type="dcterms:W3CDTF">2021-10-11T19:37:36Z</dcterms:created>
  <dcterms:modified xsi:type="dcterms:W3CDTF">2021-10-11T19:37:36Z</dcterms:modified>
</cp:coreProperties>
</file>