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Hemolytic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both kidneys are enlarged and have many blisterlike sacs containing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intake of sugary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urine becomes extremely concentrated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bladder is unable to expel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Bleeding in the urinary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Painful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ADH is not released, huge amounts of very dilute urine to flush from the body day after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bladder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volumes of urine are excreted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Urinary tract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Liver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Hypoaldosteronism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exertion, or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low urinary output that is less than 100 ml/dy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low urinary output between 100 &amp; 400 ml/dy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Enlargement of the prostate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voluntarily control the external sphincter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urethra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</dc:title>
  <dcterms:created xsi:type="dcterms:W3CDTF">2021-10-11T19:36:32Z</dcterms:created>
  <dcterms:modified xsi:type="dcterms:W3CDTF">2021-10-11T19:36:32Z</dcterms:modified>
</cp:coreProperties>
</file>