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use of animals in experiments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been changed slightly, usually to improve something or make it more acceptable(animal)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attempt to find out the truth about or the cause of something such as a crime, accident, or scientific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test done in order to learn something or to discover if something works or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lives and moves but is not a human, bird, fish, or insect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information that suggests how something should be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expert who studies or works in one of the sciences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synonym:reliable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estimate something to be smaller or less important than it really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test to discover how effective or suitable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treatment for illness or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use of animals in experiments</dc:title>
  <dcterms:created xsi:type="dcterms:W3CDTF">2021-10-11T19:37:53Z</dcterms:created>
  <dcterms:modified xsi:type="dcterms:W3CDTF">2021-10-11T19:37:53Z</dcterms:modified>
</cp:coreProperties>
</file>