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uses of minerals.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Flourite    </w:t>
      </w:r>
      <w:r>
        <w:t xml:space="preserve">   Gypsum    </w:t>
      </w:r>
      <w:r>
        <w:t xml:space="preserve">   Talc    </w:t>
      </w:r>
      <w:r>
        <w:t xml:space="preserve">   Quartz    </w:t>
      </w:r>
      <w:r>
        <w:t xml:space="preserve">   Pyrite    </w:t>
      </w:r>
      <w:r>
        <w:t xml:space="preserve">   Sphalerite    </w:t>
      </w:r>
      <w:r>
        <w:t xml:space="preserve">   Cassiterite    </w:t>
      </w:r>
      <w:r>
        <w:t xml:space="preserve">   Cinnabar    </w:t>
      </w:r>
      <w:r>
        <w:t xml:space="preserve">   Galena    </w:t>
      </w:r>
      <w:r>
        <w:t xml:space="preserve">   Hematite    </w:t>
      </w:r>
      <w:r>
        <w:t xml:space="preserve">   Magnetite    </w:t>
      </w:r>
      <w:r>
        <w:t xml:space="preserve">   Bauxite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uses of minerals. Crossword</dc:title>
  <dcterms:created xsi:type="dcterms:W3CDTF">2021-10-11T19:37:57Z</dcterms:created>
  <dcterms:modified xsi:type="dcterms:W3CDTF">2021-10-11T19:37:57Z</dcterms:modified>
</cp:coreProperties>
</file>