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valley of the giant skeletons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was the inside of the tent painted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Karina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was Geronimo after the bus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Trap need for the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looking for people that need help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Trap let out when he was done drinking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in possesion of the jeep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they took a trip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nigth passed before they get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were they going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valley of the giant skeletons</dc:title>
  <dcterms:created xsi:type="dcterms:W3CDTF">2021-10-11T19:36:38Z</dcterms:created>
  <dcterms:modified xsi:type="dcterms:W3CDTF">2021-10-11T19:36:38Z</dcterms:modified>
</cp:coreProperties>
</file>