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values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forgiveness    </w:t>
      </w:r>
      <w:r>
        <w:t xml:space="preserve">   honesty    </w:t>
      </w:r>
      <w:r>
        <w:t xml:space="preserve">   humility    </w:t>
      </w:r>
      <w:r>
        <w:t xml:space="preserve">   justice    </w:t>
      </w:r>
      <w:r>
        <w:t xml:space="preserve">   love    </w:t>
      </w:r>
      <w:r>
        <w:t xml:space="preserve">   mercy    </w:t>
      </w:r>
      <w:r>
        <w:t xml:space="preserve">   peace    </w:t>
      </w:r>
      <w:r>
        <w:t xml:space="preserve">   trust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values of Jesus</dc:title>
  <dcterms:created xsi:type="dcterms:W3CDTF">2021-10-11T19:37:01Z</dcterms:created>
  <dcterms:modified xsi:type="dcterms:W3CDTF">2021-10-11T19:37:01Z</dcterms:modified>
</cp:coreProperties>
</file>