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compulsion    </w:t>
      </w:r>
      <w:r>
        <w:t xml:space="preserve">   niklaus    </w:t>
      </w:r>
      <w:r>
        <w:t xml:space="preserve">   salvatore    </w:t>
      </w:r>
      <w:r>
        <w:t xml:space="preserve">   revain    </w:t>
      </w:r>
      <w:r>
        <w:t xml:space="preserve">   enzo    </w:t>
      </w:r>
      <w:r>
        <w:t xml:space="preserve">   gilbert    </w:t>
      </w:r>
      <w:r>
        <w:t xml:space="preserve">   other side    </w:t>
      </w:r>
      <w:r>
        <w:t xml:space="preserve">   jeremy    </w:t>
      </w:r>
      <w:r>
        <w:t xml:space="preserve">   sire bound    </w:t>
      </w:r>
      <w:r>
        <w:t xml:space="preserve">   tyler    </w:t>
      </w:r>
      <w:r>
        <w:t xml:space="preserve">   ripper    </w:t>
      </w:r>
      <w:r>
        <w:t xml:space="preserve">   alaric    </w:t>
      </w:r>
      <w:r>
        <w:t xml:space="preserve">   liv    </w:t>
      </w:r>
      <w:r>
        <w:t xml:space="preserve">   luke    </w:t>
      </w:r>
      <w:r>
        <w:t xml:space="preserve">   katherine    </w:t>
      </w:r>
      <w:r>
        <w:t xml:space="preserve">   matt    </w:t>
      </w:r>
      <w:r>
        <w:t xml:space="preserve">   anna    </w:t>
      </w:r>
      <w:r>
        <w:t xml:space="preserve">   journals    </w:t>
      </w:r>
      <w:r>
        <w:t xml:space="preserve">   bonnie    </w:t>
      </w:r>
      <w:r>
        <w:t xml:space="preserve">   kai    </w:t>
      </w:r>
      <w:r>
        <w:t xml:space="preserve">   caroline    </w:t>
      </w:r>
      <w:r>
        <w:t xml:space="preserve">   rebekah    </w:t>
      </w:r>
      <w:r>
        <w:t xml:space="preserve">   grimorire    </w:t>
      </w:r>
      <w:r>
        <w:t xml:space="preserve">   stefan    </w:t>
      </w:r>
      <w:r>
        <w:t xml:space="preserve">   elijah    </w:t>
      </w:r>
      <w:r>
        <w:t xml:space="preserve">   vivki    </w:t>
      </w:r>
      <w:r>
        <w:t xml:space="preserve">   jenna    </w:t>
      </w:r>
      <w:r>
        <w:t xml:space="preserve">   founders day    </w:t>
      </w:r>
      <w:r>
        <w:t xml:space="preserve">   diary    </w:t>
      </w:r>
      <w:r>
        <w:t xml:space="preserve">   elena    </w:t>
      </w:r>
      <w:r>
        <w:t xml:space="preserve">   damon    </w:t>
      </w:r>
      <w:r>
        <w:t xml:space="preserve">   siphoner    </w:t>
      </w:r>
      <w:r>
        <w:t xml:space="preserve">   hybrid    </w:t>
      </w:r>
      <w:r>
        <w:t xml:space="preserve">   vamprire    </w:t>
      </w:r>
      <w:r>
        <w:t xml:space="preserve">   original    </w:t>
      </w:r>
      <w:r>
        <w:t xml:space="preserve">   werewolf    </w:t>
      </w:r>
      <w:r>
        <w:t xml:space="preserve">   doppelganger    </w:t>
      </w:r>
      <w:r>
        <w:t xml:space="preserve">   hunter    </w:t>
      </w:r>
      <w:r>
        <w:t xml:space="preserve">   the five    </w:t>
      </w:r>
      <w:r>
        <w:t xml:space="preserve">   traveler    </w:t>
      </w:r>
      <w:r>
        <w:t xml:space="preserve">   witch    </w:t>
      </w:r>
      <w:r>
        <w:t xml:space="preserve">   mystic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Diary's</dc:title>
  <dcterms:created xsi:type="dcterms:W3CDTF">2021-10-11T19:38:33Z</dcterms:created>
  <dcterms:modified xsi:type="dcterms:W3CDTF">2021-10-11T19:38:33Z</dcterms:modified>
</cp:coreProperties>
</file>