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vampire diaries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Salvatore    </w:t>
      </w:r>
      <w:r>
        <w:t xml:space="preserve">   Cemetery    </w:t>
      </w:r>
      <w:r>
        <w:t xml:space="preserve">   Bonnie    </w:t>
      </w:r>
      <w:r>
        <w:t xml:space="preserve">   Blood    </w:t>
      </w:r>
      <w:r>
        <w:t xml:space="preserve">   Katherine    </w:t>
      </w:r>
      <w:r>
        <w:t xml:space="preserve">   Centuries    </w:t>
      </w:r>
      <w:r>
        <w:t xml:space="preserve">   Damon    </w:t>
      </w:r>
      <w:r>
        <w:t xml:space="preserve">   Elena    </w:t>
      </w:r>
      <w:r>
        <w:t xml:space="preserve">   Stefan    </w:t>
      </w:r>
      <w:r>
        <w:t xml:space="preserve">   Vampire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vampire diaries </dc:title>
  <dcterms:created xsi:type="dcterms:W3CDTF">2021-10-11T19:37:22Z</dcterms:created>
  <dcterms:modified xsi:type="dcterms:W3CDTF">2021-10-11T19:37:22Z</dcterms:modified>
</cp:coreProperties>
</file>