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Haste    </w:t>
      </w:r>
      <w:r>
        <w:t xml:space="preserve">   Broached    </w:t>
      </w:r>
      <w:r>
        <w:t xml:space="preserve">   Arrogant    </w:t>
      </w:r>
      <w:r>
        <w:t xml:space="preserve">   Commissioned    </w:t>
      </w:r>
      <w:r>
        <w:t xml:space="preserve">   Hallucination    </w:t>
      </w:r>
      <w:r>
        <w:t xml:space="preserve">   Belfry    </w:t>
      </w:r>
      <w:r>
        <w:t xml:space="preserve">   Promptly    </w:t>
      </w:r>
      <w:r>
        <w:t xml:space="preserve">   Muttered    </w:t>
      </w:r>
      <w:r>
        <w:t xml:space="preserve">   Defiant    </w:t>
      </w:r>
      <w:r>
        <w:t xml:space="preserve">   Lamé    </w:t>
      </w:r>
      <w:r>
        <w:t xml:space="preserve">   Nightingale    </w:t>
      </w:r>
      <w:r>
        <w:t xml:space="preserve">   Intimate    </w:t>
      </w:r>
      <w:r>
        <w:t xml:space="preserve">   Insubstantial    </w:t>
      </w:r>
      <w:r>
        <w:t xml:space="preserve">   Delicacy    </w:t>
      </w:r>
      <w:r>
        <w:t xml:space="preserve">   Murmured    </w:t>
      </w:r>
      <w:r>
        <w:t xml:space="preserve">   Granite    </w:t>
      </w:r>
      <w:r>
        <w:t xml:space="preserve">   Protested    </w:t>
      </w:r>
      <w:r>
        <w:t xml:space="preserve">   efficiently    </w:t>
      </w:r>
      <w:r>
        <w:t xml:space="preserve">   Distorted    </w:t>
      </w:r>
      <w:r>
        <w:t xml:space="preserve">   Sensuality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2021-10-11T19:37:24Z</dcterms:created>
  <dcterms:modified xsi:type="dcterms:W3CDTF">2021-10-11T19:37:24Z</dcterms:modified>
</cp:coreProperties>
</file>