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hunger    </w:t>
      </w:r>
      <w:r>
        <w:t xml:space="preserve">   Veins     </w:t>
      </w:r>
      <w:r>
        <w:t xml:space="preserve">   The awakening     </w:t>
      </w:r>
      <w:r>
        <w:t xml:space="preserve">   Supernatural     </w:t>
      </w:r>
      <w:r>
        <w:t xml:space="preserve">   Humanity     </w:t>
      </w:r>
      <w:r>
        <w:t xml:space="preserve">   Damon    </w:t>
      </w:r>
      <w:r>
        <w:t xml:space="preserve">   Elena    </w:t>
      </w:r>
      <w:r>
        <w:t xml:space="preserve">   Stefan    </w:t>
      </w:r>
      <w:r>
        <w:t xml:space="preserve">   Blood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puzzle</dc:title>
  <dcterms:created xsi:type="dcterms:W3CDTF">2021-10-11T19:37:00Z</dcterms:created>
  <dcterms:modified xsi:type="dcterms:W3CDTF">2021-10-11T19:37:00Z</dcterms:modified>
</cp:coreProperties>
</file>