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verbs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to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to introduce?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to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to wash?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means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to draw?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to keep?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to listen?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to chose?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to 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to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to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to give?</w:t>
            </w:r>
          </w:p>
        </w:tc>
      </w:tr>
    </w:tbl>
    <w:p>
      <w:pPr>
        <w:pStyle w:val="WordBankMedium"/>
      </w:pPr>
      <w:r>
        <w:t xml:space="preserve">   commander    </w:t>
      </w:r>
      <w:r>
        <w:t xml:space="preserve">   chanter    </w:t>
      </w:r>
      <w:r>
        <w:t xml:space="preserve">   aimer    </w:t>
      </w:r>
      <w:r>
        <w:t xml:space="preserve">   Donner    </w:t>
      </w:r>
      <w:r>
        <w:t xml:space="preserve">   danser    </w:t>
      </w:r>
      <w:r>
        <w:t xml:space="preserve">   écouter    </w:t>
      </w:r>
      <w:r>
        <w:t xml:space="preserve">   choisir    </w:t>
      </w:r>
      <w:r>
        <w:t xml:space="preserve">   présenter    </w:t>
      </w:r>
      <w:r>
        <w:t xml:space="preserve">   laver    </w:t>
      </w:r>
      <w:r>
        <w:t xml:space="preserve">   garder    </w:t>
      </w:r>
      <w:r>
        <w:t xml:space="preserve">   habiter    </w:t>
      </w:r>
      <w:r>
        <w:t xml:space="preserve">   jouer    </w:t>
      </w:r>
      <w:r>
        <w:t xml:space="preserve">   étudier    </w:t>
      </w:r>
      <w:r>
        <w:t xml:space="preserve">   dessiner    </w:t>
      </w:r>
      <w:r>
        <w:t xml:space="preserve">   détester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verbs ER</dc:title>
  <dcterms:created xsi:type="dcterms:W3CDTF">2021-10-11T19:38:24Z</dcterms:created>
  <dcterms:modified xsi:type="dcterms:W3CDTF">2021-10-11T19:38:24Z</dcterms:modified>
</cp:coreProperties>
</file>