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villain count olaf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birth to a baby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he do in all seasons?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alot of characters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mushrooms?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verry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 olaf uses many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olaf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grows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drink to forget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count olaf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villain's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tried to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villain count olaf</dc:title>
  <dcterms:created xsi:type="dcterms:W3CDTF">2021-10-11T19:38:26Z</dcterms:created>
  <dcterms:modified xsi:type="dcterms:W3CDTF">2021-10-11T19:38:26Z</dcterms:modified>
</cp:coreProperties>
</file>