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vipers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Cahill    </w:t>
      </w:r>
      <w:r>
        <w:t xml:space="preserve">   Amy    </w:t>
      </w:r>
      <w:r>
        <w:t xml:space="preserve">   Arthur    </w:t>
      </w:r>
      <w:r>
        <w:t xml:space="preserve">   Bae oh    </w:t>
      </w:r>
      <w:r>
        <w:t xml:space="preserve">   Dan    </w:t>
      </w:r>
      <w:r>
        <w:t xml:space="preserve">   Diamond    </w:t>
      </w:r>
      <w:r>
        <w:t xml:space="preserve">   Durban    </w:t>
      </w:r>
      <w:r>
        <w:t xml:space="preserve">   Grace    </w:t>
      </w:r>
      <w:r>
        <w:t xml:space="preserve">   Hope    </w:t>
      </w:r>
      <w:r>
        <w:t xml:space="preserve">   Ian    </w:t>
      </w:r>
      <w:r>
        <w:t xml:space="preserve">   Isabel    </w:t>
      </w:r>
      <w:r>
        <w:t xml:space="preserve">   Kabra    </w:t>
      </w:r>
      <w:r>
        <w:t xml:space="preserve">   Lucian    </w:t>
      </w:r>
      <w:r>
        <w:t xml:space="preserve">   Madrigal    </w:t>
      </w:r>
      <w:r>
        <w:t xml:space="preserve">   Natalie    </w:t>
      </w:r>
      <w:r>
        <w:t xml:space="preserve">   Nellie    </w:t>
      </w:r>
      <w:r>
        <w:t xml:space="preserve">   professor bardsley    </w:t>
      </w:r>
      <w:r>
        <w:t xml:space="preserve">   The flying lemur    </w:t>
      </w:r>
      <w:r>
        <w:t xml:space="preserve">   Tomas    </w:t>
      </w:r>
      <w:r>
        <w:t xml:space="preserve">   Umhalaba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vipers nest</dc:title>
  <dcterms:created xsi:type="dcterms:W3CDTF">2021-10-11T19:37:47Z</dcterms:created>
  <dcterms:modified xsi:type="dcterms:W3CDTF">2021-10-11T19:37:47Z</dcterms:modified>
</cp:coreProperties>
</file>