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vocabulary in the social domaine.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Avoidance    </w:t>
      </w:r>
      <w:r>
        <w:t xml:space="preserve">   Need    </w:t>
      </w:r>
      <w:r>
        <w:t xml:space="preserve">   Substance addiction    </w:t>
      </w:r>
      <w:r>
        <w:t xml:space="preserve">   Time    </w:t>
      </w:r>
      <w:r>
        <w:t xml:space="preserve">   Sensization    </w:t>
      </w:r>
      <w:r>
        <w:t xml:space="preserve">   Advance    </w:t>
      </w:r>
      <w:r>
        <w:t xml:space="preserve">   Pain    </w:t>
      </w:r>
      <w:r>
        <w:t xml:space="preserve">   Learning    </w:t>
      </w:r>
      <w:r>
        <w:t xml:space="preserve">   Entertain    </w:t>
      </w:r>
      <w:r>
        <w:t xml:space="preserve">   Support    </w:t>
      </w:r>
      <w:r>
        <w:t xml:space="preserve">   Games    </w:t>
      </w:r>
      <w:r>
        <w:t xml:space="preserve">   Metting    </w:t>
      </w:r>
      <w:r>
        <w:t xml:space="preserve">   Physical impairment    </w:t>
      </w:r>
      <w:r>
        <w:t xml:space="preserve">   Intelectual disability    </w:t>
      </w:r>
      <w:r>
        <w:t xml:space="preserve">   Followed    </w:t>
      </w:r>
      <w:r>
        <w:t xml:space="preserve">   Folder    </w:t>
      </w:r>
      <w:r>
        <w:t xml:space="preserve">   Teenager    </w:t>
      </w:r>
      <w:r>
        <w:t xml:space="preserve">   Well being    </w:t>
      </w:r>
      <w:r>
        <w:t xml:space="preserve">   Group animation    </w:t>
      </w:r>
      <w:r>
        <w:t xml:space="preserve">   Street    </w:t>
      </w:r>
      <w:r>
        <w:t xml:space="preserve">   School    </w:t>
      </w:r>
      <w:r>
        <w:t xml:space="preserve">   Reframing    </w:t>
      </w:r>
      <w:r>
        <w:t xml:space="preserve">   Standard    </w:t>
      </w:r>
      <w:r>
        <w:t xml:space="preserve">   Software    </w:t>
      </w:r>
      <w:r>
        <w:t xml:space="preserve">   Addiction    </w:t>
      </w:r>
      <w:r>
        <w:t xml:space="preserve">   Agressiveness    </w:t>
      </w:r>
      <w:r>
        <w:t xml:space="preserve">   Bullying    </w:t>
      </w:r>
      <w:r>
        <w:t xml:space="preserve">   Care    </w:t>
      </w:r>
      <w:r>
        <w:t xml:space="preserve">   Caregiver    </w:t>
      </w:r>
      <w:r>
        <w:t xml:space="preserve">   Children    </w:t>
      </w:r>
      <w:r>
        <w:t xml:space="preserve">   Disability    </w:t>
      </w:r>
      <w:r>
        <w:t xml:space="preserve">   Disease    </w:t>
      </w:r>
      <w:r>
        <w:t xml:space="preserve">   Health    </w:t>
      </w:r>
      <w:r>
        <w:t xml:space="preserve">   Help    </w:t>
      </w:r>
      <w:r>
        <w:t xml:space="preserve">   Homeless    </w:t>
      </w:r>
      <w:r>
        <w:t xml:space="preserve">   Link    </w:t>
      </w:r>
      <w:r>
        <w:t xml:space="preserve">   Listen    </w:t>
      </w:r>
      <w:r>
        <w:t xml:space="preserve">   Living    </w:t>
      </w:r>
      <w:r>
        <w:t xml:space="preserve">   Mental    </w:t>
      </w:r>
      <w:r>
        <w:t xml:space="preserve">   Mutual aid    </w:t>
      </w:r>
      <w:r>
        <w:t xml:space="preserve">   Old person    </w:t>
      </w:r>
      <w:r>
        <w:t xml:space="preserve">   Opening    </w:t>
      </w:r>
      <w:r>
        <w:t xml:space="preserve">   Sadness    </w:t>
      </w:r>
      <w:r>
        <w:t xml:space="preserve">   Team    </w:t>
      </w:r>
      <w:r>
        <w:t xml:space="preserve">   Trust    </w:t>
      </w:r>
      <w:r>
        <w:t xml:space="preserve">   Values    </w:t>
      </w:r>
      <w:r>
        <w:t xml:space="preserve">   Versatile    </w:t>
      </w:r>
      <w:r>
        <w:t xml:space="preserve">   Warning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vocabulary in the social domaine.</dc:title>
  <dcterms:created xsi:type="dcterms:W3CDTF">2021-10-11T19:39:04Z</dcterms:created>
  <dcterms:modified xsi:type="dcterms:W3CDTF">2021-10-11T19:39:04Z</dcterms:modified>
</cp:coreProperties>
</file>