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pitch    </w:t>
      </w:r>
      <w:r>
        <w:t xml:space="preserve">   tone    </w:t>
      </w:r>
      <w:r>
        <w:t xml:space="preserve">   volume    </w:t>
      </w:r>
      <w:r>
        <w:t xml:space="preserve">   alveolar    </w:t>
      </w:r>
      <w:r>
        <w:t xml:space="preserve">   nasal    </w:t>
      </w:r>
      <w:r>
        <w:t xml:space="preserve">   trachea    </w:t>
      </w:r>
      <w:r>
        <w:t xml:space="preserve">   actor    </w:t>
      </w:r>
      <w:r>
        <w:t xml:space="preserve">   velum    </w:t>
      </w:r>
      <w:r>
        <w:t xml:space="preserve">   projection    </w:t>
      </w:r>
      <w:r>
        <w:t xml:space="preserve">   vocal folds    </w:t>
      </w:r>
      <w:r>
        <w:t xml:space="preserve">   larynx    </w:t>
      </w:r>
      <w:r>
        <w:t xml:space="preserve">   Diaphragm    </w:t>
      </w:r>
      <w:r>
        <w:t xml:space="preserve">   resonance    </w:t>
      </w:r>
      <w:r>
        <w:t xml:space="preserve">   articulation    </w:t>
      </w:r>
      <w:r>
        <w:t xml:space="preserve">   breathing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voice </dc:title>
  <dcterms:created xsi:type="dcterms:W3CDTF">2021-10-11T19:37:49Z</dcterms:created>
  <dcterms:modified xsi:type="dcterms:W3CDTF">2021-10-11T19:37:49Z</dcterms:modified>
</cp:coreProperties>
</file>