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wacky wizard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dragon    </w:t>
      </w:r>
      <w:r>
        <w:t xml:space="preserve">   first-kiss    </w:t>
      </w:r>
      <w:r>
        <w:t xml:space="preserve">   happy-ending    </w:t>
      </w:r>
      <w:r>
        <w:t xml:space="preserve">   marriage    </w:t>
      </w:r>
      <w:r>
        <w:t xml:space="preserve">   potion    </w:t>
      </w:r>
      <w:r>
        <w:t xml:space="preserve">   prince    </w:t>
      </w:r>
      <w:r>
        <w:t xml:space="preserve">   Princess    </w:t>
      </w:r>
      <w:r>
        <w:t xml:space="preserve">   ring    </w:t>
      </w:r>
      <w:r>
        <w:t xml:space="preserve">   true-love    </w:t>
      </w:r>
      <w:r>
        <w:t xml:space="preserve">   wand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wacky wizard wordsearch </dc:title>
  <dcterms:created xsi:type="dcterms:W3CDTF">2021-10-11T19:38:38Z</dcterms:created>
  <dcterms:modified xsi:type="dcterms:W3CDTF">2021-10-11T19:38:38Z</dcterms:modified>
</cp:coreProperties>
</file>