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walking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plays Maggie in twd?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saved Andrea from getting eaten by walkers?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Governors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the name of the scientist in Woodbury?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Merle cut off to escape from the rooftop in Atlanta?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what character does Rick say, "You're my brother"?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Daryl's iconic weapon choice?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lets the walkers out of the barn on Hershel's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Negan's bat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form of transport did Rick use to go into Atlanta?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job is Rick given to do when the group arrives at the Alexandria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Hershel keep his family members and neighbours who turned?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at Alexandria?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kidnaps Glenn and Maggie and takes them to Woodbury?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Rick use to kill his first walker?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Hershel give to Glenn?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what ethnicity is Glenn?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helps Rick get out of the tank at Atlanta which is surrounded by walkers?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kills Glenn and Abraham?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Carl looking at right before he gets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Beth's death, Carol gives Daryl something of Beth's.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Beth help to get out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place do they end up at the end of season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Beth's special talent?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walking Dead</dc:title>
  <dcterms:created xsi:type="dcterms:W3CDTF">2021-10-11T19:39:02Z</dcterms:created>
  <dcterms:modified xsi:type="dcterms:W3CDTF">2021-10-11T19:39:02Z</dcterms:modified>
</cp:coreProperties>
</file>