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walking dead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princess    </w:t>
      </w:r>
      <w:r>
        <w:t xml:space="preserve">   jerry    </w:t>
      </w:r>
      <w:r>
        <w:t xml:space="preserve">   ezikiel    </w:t>
      </w:r>
      <w:r>
        <w:t xml:space="preserve">   lydia    </w:t>
      </w:r>
      <w:r>
        <w:t xml:space="preserve">   alpha    </w:t>
      </w:r>
      <w:r>
        <w:t xml:space="preserve">   beta    </w:t>
      </w:r>
      <w:r>
        <w:t xml:space="preserve">   jadis    </w:t>
      </w:r>
      <w:r>
        <w:t xml:space="preserve">   merle    </w:t>
      </w:r>
      <w:r>
        <w:t xml:space="preserve">   gabriel    </w:t>
      </w:r>
      <w:r>
        <w:t xml:space="preserve">   enid    </w:t>
      </w:r>
      <w:r>
        <w:t xml:space="preserve">   jesus    </w:t>
      </w:r>
      <w:r>
        <w:t xml:space="preserve">   duane    </w:t>
      </w:r>
      <w:r>
        <w:t xml:space="preserve">   morgan    </w:t>
      </w:r>
      <w:r>
        <w:t xml:space="preserve">   david    </w:t>
      </w:r>
      <w:r>
        <w:t xml:space="preserve">   Karen    </w:t>
      </w:r>
      <w:r>
        <w:t xml:space="preserve">   leah    </w:t>
      </w:r>
      <w:r>
        <w:t xml:space="preserve">   Alden    </w:t>
      </w:r>
      <w:r>
        <w:t xml:space="preserve">   Aaron    </w:t>
      </w:r>
      <w:r>
        <w:t xml:space="preserve">   gracie    </w:t>
      </w:r>
      <w:r>
        <w:t xml:space="preserve">   judith    </w:t>
      </w:r>
      <w:r>
        <w:t xml:space="preserve">   Sophia    </w:t>
      </w:r>
      <w:r>
        <w:t xml:space="preserve">   mika    </w:t>
      </w:r>
      <w:r>
        <w:t xml:space="preserve">   lizzie    </w:t>
      </w:r>
      <w:r>
        <w:t xml:space="preserve">   dwight    </w:t>
      </w:r>
      <w:r>
        <w:t xml:space="preserve">   simon    </w:t>
      </w:r>
      <w:r>
        <w:t xml:space="preserve">   Negan    </w:t>
      </w:r>
      <w:r>
        <w:t xml:space="preserve">   abraham    </w:t>
      </w:r>
      <w:r>
        <w:t xml:space="preserve">   amy    </w:t>
      </w:r>
      <w:r>
        <w:t xml:space="preserve">   andrea    </w:t>
      </w:r>
      <w:r>
        <w:t xml:space="preserve">   beth    </w:t>
      </w:r>
      <w:r>
        <w:t xml:space="preserve">   carl    </w:t>
      </w:r>
      <w:r>
        <w:t xml:space="preserve">   carol    </w:t>
      </w:r>
      <w:r>
        <w:t xml:space="preserve">   connie    </w:t>
      </w:r>
      <w:r>
        <w:t xml:space="preserve">   dale    </w:t>
      </w:r>
      <w:r>
        <w:t xml:space="preserve">   daryl dixon    </w:t>
      </w:r>
      <w:r>
        <w:t xml:space="preserve">   ed    </w:t>
      </w:r>
      <w:r>
        <w:t xml:space="preserve">   Eugene    </w:t>
      </w:r>
      <w:r>
        <w:t xml:space="preserve">   glenn    </w:t>
      </w:r>
      <w:r>
        <w:t xml:space="preserve">   hershel    </w:t>
      </w:r>
      <w:r>
        <w:t xml:space="preserve">   lori    </w:t>
      </w:r>
      <w:r>
        <w:t xml:space="preserve">   maggie    </w:t>
      </w:r>
      <w:r>
        <w:t xml:space="preserve">   patricia    </w:t>
      </w:r>
      <w:r>
        <w:t xml:space="preserve">   Rick grimes    </w:t>
      </w:r>
      <w:r>
        <w:t xml:space="preserve">   rosita    </w:t>
      </w:r>
      <w:r>
        <w:t xml:space="preserve">   shane welsh    </w:t>
      </w:r>
      <w:r>
        <w:t xml:space="preserve">   shasha    </w:t>
      </w:r>
      <w:r>
        <w:t xml:space="preserve">   tara    </w:t>
      </w:r>
      <w:r>
        <w:t xml:space="preserve">   the governor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walking dead</dc:title>
  <dcterms:created xsi:type="dcterms:W3CDTF">2022-01-28T03:43:02Z</dcterms:created>
  <dcterms:modified xsi:type="dcterms:W3CDTF">2022-01-28T03:43:02Z</dcterms:modified>
</cp:coreProperties>
</file>