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p>
      <w:pPr>
        <w:pStyle w:val="Questions"/>
      </w:pPr>
      <w:r>
        <w:t xml:space="preserve">1. KICR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AYRLD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RCLOA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EINOMCNH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EEEUGN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ABMARAH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SRATIO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GGMIAE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THBE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EHSLRHE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HET GONRVREO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AOVIIL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ENAGN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SIONM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TIHWGD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ADRNAE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ILEEIZK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AARON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NDLEA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HAVES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2022-01-29T03:36:57Z</dcterms:created>
  <dcterms:modified xsi:type="dcterms:W3CDTF">2022-01-29T03:36:57Z</dcterms:modified>
</cp:coreProperties>
</file>