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for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his broad knowledge and skillfully crafted prose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groups set up by American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all people should have equal political,economic,social, and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infuriating by this organized destruction of British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the muddy fields dried out in the spring of 1777 who began his campaign to seize the American capital at 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Civilian soldiers began to quietly stockpile firearms and gunpowder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increase in prices or decline in purchasing power caused by an increase in the supply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opposed independence and remained loyal to the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dumping of 18,000 pounds of tea into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 written by Thomas Jefferson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clash between British soldiers and Boston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imposed by military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pamphlet by Thomas Paine published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Unsuccessful in business and deeply in dept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risked everything on one bold stroke set for Christmas night in 1776?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for independence </dc:title>
  <dcterms:created xsi:type="dcterms:W3CDTF">2021-10-11T19:38:07Z</dcterms:created>
  <dcterms:modified xsi:type="dcterms:W3CDTF">2021-10-11T19:38:07Z</dcterms:modified>
</cp:coreProperties>
</file>