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 (pt2)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Andrew Jackson prepare for the battle at New Orleans. What did he impose?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navy was successful being 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emotion did the Natives feel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amteur troops defending New Orlands hold their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Tenskwatawa's other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side of the war didn't have much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struggle the US went through trying to invade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did the Americans feel after the treaty of Ghent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false, the war of 1812 inspired the star spangled banner?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groups in Canada?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 (pt2)</dc:title>
  <dcterms:created xsi:type="dcterms:W3CDTF">2021-10-23T03:36:03Z</dcterms:created>
  <dcterms:modified xsi:type="dcterms:W3CDTF">2021-10-23T03:36:03Z</dcterms:modified>
</cp:coreProperties>
</file>