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war that saved my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who pretends to be someone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Troubled with something unpleasant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showing a readiness to give more of something, as money or time, than is strictly necessary or expected.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four legged animal that can be ridden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Not easily convinced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As if in a trance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allowing people to have a fixed amount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alteration of sorts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another word for 'loo"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hospital for the mentally 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feeling, showing, or involving a hopeless situation is so bad as to be impossible to deal with.</w:t>
            </w:r>
          </w:p>
        </w:tc>
      </w:tr>
    </w:tbl>
    <w:p>
      <w:pPr>
        <w:pStyle w:val="WordBankLarge"/>
      </w:pPr>
      <w:r>
        <w:t xml:space="preserve">   Toilet    </w:t>
      </w:r>
      <w:r>
        <w:t xml:space="preserve">   Stricken    </w:t>
      </w:r>
      <w:r>
        <w:t xml:space="preserve">   asylum    </w:t>
      </w:r>
      <w:r>
        <w:t xml:space="preserve">   skeptical    </w:t>
      </w:r>
      <w:r>
        <w:t xml:space="preserve">   mezmerized    </w:t>
      </w:r>
      <w:r>
        <w:t xml:space="preserve">   desperate    </w:t>
      </w:r>
      <w:r>
        <w:t xml:space="preserve">   generous    </w:t>
      </w:r>
      <w:r>
        <w:t xml:space="preserve">   imposter    </w:t>
      </w:r>
      <w:r>
        <w:t xml:space="preserve">   rationing    </w:t>
      </w:r>
      <w:r>
        <w:t xml:space="preserve">   surgery    </w:t>
      </w:r>
      <w:r>
        <w:t xml:space="preserve">   pony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war that saved my life</dc:title>
  <dcterms:created xsi:type="dcterms:W3CDTF">2021-10-12T20:34:09Z</dcterms:created>
  <dcterms:modified xsi:type="dcterms:W3CDTF">2021-10-12T20:34:09Z</dcterms:modified>
</cp:coreProperties>
</file>