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war that saved my life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pet that the little boy enteritis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little girl with the club foot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the only the little boy sneaks away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the brother and sister call their 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that the brother and sister fleed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little girl make Susan for Christmas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saddle the little girl gets from grimes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pony the little girl 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Becky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little girls little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war that saved my life </dc:title>
  <dcterms:created xsi:type="dcterms:W3CDTF">2021-10-11T19:37:58Z</dcterms:created>
  <dcterms:modified xsi:type="dcterms:W3CDTF">2021-10-11T19:37:58Z</dcterms:modified>
</cp:coreProperties>
</file>