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war that saved 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hated/ feared (pg. 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caused Ada to have a change in mind to live with Miss Smith.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Ada make for Miss Smith on Christmas? (pg. 220)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book first take place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Ada's mom hates Ada becase she is a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Ada's mom always ________________ to hurt Ada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takes in Ada and Jamie during the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people cal Ada's crooked foot?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cause for Ada and all the other children leaving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Ada catch for her to become a 'hero'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Ada call her mom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that saved my life</dc:title>
  <dcterms:created xsi:type="dcterms:W3CDTF">2021-10-11T19:38:18Z</dcterms:created>
  <dcterms:modified xsi:type="dcterms:W3CDTF">2021-10-11T19:38:18Z</dcterms:modified>
</cp:coreProperties>
</file>