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warrior's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mirage in which objects below the horizon seem to be raised above their true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and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willfully determined or disposed to go counter to what is expected or desired; contrary.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abnormally small stature owing to a pathological condition, especially one suffering from cretinism or some other disease that produces disproportion or deformation of features and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slight depression in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angry dispute or altercation; a disagreement marked by a temporary or permanent break in friendly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adhere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company, band, or group of singers, actors, or other performers, especially one that travels about.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two headed vehicle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hold the attention of pleasantly or agreeably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falter or begin to give way, as in an arguement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from a -----, as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crafty and involved plot to achieve your ideal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little or no importance or consequence: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coincidence in pitch of two or more musical tones, voices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warrior's daughter</dc:title>
  <dcterms:created xsi:type="dcterms:W3CDTF">2021-10-11T19:38:05Z</dcterms:created>
  <dcterms:modified xsi:type="dcterms:W3CDTF">2021-10-11T19:38:05Z</dcterms:modified>
</cp:coreProperties>
</file>