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water unit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Entire layer of permeable rock from which we can pump water from wells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a cave is too close to the surface its roof can collapse and cause a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All of the land surrounding the river from which it gets its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end of a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Flow of groundwater caused when the water table meets the earths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_____________ pulls materials down in the hydrologic 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Pile of sediment that is built up in a river's mouth by deposition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top of the saturated zone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ability to hold water in pores or spaces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Water that temorarily flows downhill over the surface after rainfall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breaking down of earth's materials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area where not all pores are filled with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heaviest sediment carried along a stream's bottom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constructive process in which water, wind or ice drops sediments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occurs when steep streams erode their beds and their valley becomes v-shaped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Area where all pores are filled with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destructive process in which sediment is moved by water, wind, gravity or 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Areas of land saturated with water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water unit </dc:title>
  <dcterms:created xsi:type="dcterms:W3CDTF">2021-10-11T19:38:36Z</dcterms:created>
  <dcterms:modified xsi:type="dcterms:W3CDTF">2021-10-11T19:38:36Z</dcterms:modified>
</cp:coreProperties>
</file>