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way back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family to they go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Zoe's aunties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Zoe's dad's brothers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Zoe find under some flyers at granny's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Zoe's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sickness does Zoe's granny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did Zoe's mom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granny's doctors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Zoe's mom's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Zoe's cousin clean in her granny's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home do Zoe's parents want to put Granny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Magic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Zoe and her granny go to the _________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car does Granny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____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her cousins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 back home</dc:title>
  <dcterms:created xsi:type="dcterms:W3CDTF">2021-10-11T19:39:38Z</dcterms:created>
  <dcterms:modified xsi:type="dcterms:W3CDTF">2021-10-11T19:39:38Z</dcterms:modified>
</cp:coreProperties>
</file>