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way of the righteous </w:t>
      </w:r>
    </w:p>
    <w:p>
      <w:pPr>
        <w:pStyle w:val="Questions"/>
      </w:pPr>
      <w:r>
        <w:t xml:space="preserve">1. YLGONUD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NOGORITGEACN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GMJETNDEU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RSOPPER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DBESLES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ROUFNSCL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SRSINNE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TMETDAEI AYD DAN NHIGT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TUFRI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ISREVR FO RTWEA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ILDEGHT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EROUIHSTG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Ungodly     </w:t>
      </w:r>
      <w:r>
        <w:t xml:space="preserve">   Congregation     </w:t>
      </w:r>
      <w:r>
        <w:t xml:space="preserve">   Judgement     </w:t>
      </w:r>
      <w:r>
        <w:t xml:space="preserve">   Prosper     </w:t>
      </w:r>
      <w:r>
        <w:t xml:space="preserve">   Blessed     </w:t>
      </w:r>
      <w:r>
        <w:t xml:space="preserve">   Law    </w:t>
      </w:r>
      <w:r>
        <w:t xml:space="preserve">   Scornful     </w:t>
      </w:r>
      <w:r>
        <w:t xml:space="preserve">   Sinners     </w:t>
      </w:r>
      <w:r>
        <w:t xml:space="preserve">   Meditate day and night    </w:t>
      </w:r>
      <w:r>
        <w:t xml:space="preserve">   Fruit     </w:t>
      </w:r>
      <w:r>
        <w:t xml:space="preserve">   Rivers of water     </w:t>
      </w:r>
      <w:r>
        <w:t xml:space="preserve">   Delight    </w:t>
      </w:r>
      <w:r>
        <w:t xml:space="preserve">   Righteous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of the righteous </dc:title>
  <dcterms:created xsi:type="dcterms:W3CDTF">2021-10-11T19:39:11Z</dcterms:created>
  <dcterms:modified xsi:type="dcterms:W3CDTF">2021-10-11T19:39:11Z</dcterms:modified>
</cp:coreProperties>
</file>