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flash in the sky?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a thermometer measure?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weather like in winter?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white and falls from the sky when it is cold?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which season is the weather 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like being in a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hard and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comes with lightening?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special scientist which studies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makes your hat blow off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comes out after it rains.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drop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shines on a sunny day?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weather</dc:title>
  <dcterms:created xsi:type="dcterms:W3CDTF">2021-10-11T19:39:59Z</dcterms:created>
  <dcterms:modified xsi:type="dcterms:W3CDTF">2021-10-11T19:39:59Z</dcterms:modified>
</cp:coreProperties>
</file>