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papá noel    </w:t>
      </w:r>
      <w:r>
        <w:t xml:space="preserve">   fiesta de luminarias    </w:t>
      </w:r>
      <w:r>
        <w:t xml:space="preserve">   menorá    </w:t>
      </w:r>
      <w:r>
        <w:t xml:space="preserve">   arból de navidad    </w:t>
      </w:r>
      <w:r>
        <w:t xml:space="preserve">   galletas    </w:t>
      </w:r>
      <w:r>
        <w:t xml:space="preserve">   regalo    </w:t>
      </w:r>
      <w:r>
        <w:t xml:space="preserve">   bastón de caramelo    </w:t>
      </w:r>
      <w:r>
        <w:t xml:space="preserve">   copo de nieve    </w:t>
      </w:r>
      <w:r>
        <w:t xml:space="preserve">   candela    </w:t>
      </w:r>
      <w:r>
        <w:t xml:space="preserve">   calectín navideño    </w:t>
      </w:r>
      <w:r>
        <w:t xml:space="preserve">   ornamentos    </w:t>
      </w:r>
      <w:r>
        <w:t xml:space="preserve">   luces    </w:t>
      </w:r>
      <w:r>
        <w:t xml:space="preserve">   reno    </w:t>
      </w:r>
      <w:r>
        <w:t xml:space="preserve">   muñeco d enieve    </w:t>
      </w:r>
      <w:r>
        <w:t xml:space="preserve">   botas    </w:t>
      </w:r>
      <w:r>
        <w:t xml:space="preserve">   mitones    </w:t>
      </w:r>
      <w:r>
        <w:t xml:space="preserve">   guantes    </w:t>
      </w:r>
      <w:r>
        <w:t xml:space="preserve">   bufanda    </w:t>
      </w:r>
      <w:r>
        <w:t xml:space="preserve">   gorro    </w:t>
      </w:r>
      <w:r>
        <w:t xml:space="preserve">   chocolate caliente    </w:t>
      </w:r>
      <w:r>
        <w:t xml:space="preserve">   estrella    </w:t>
      </w:r>
      <w:r>
        <w:t xml:space="preserve">   elfo    </w:t>
      </w:r>
      <w:r>
        <w:t xml:space="preserve">   chaqueta    </w:t>
      </w:r>
      <w:r>
        <w:t xml:space="preserve">   tabla de snowbaord    </w:t>
      </w:r>
      <w:r>
        <w:t xml:space="preserve">   trineo    </w:t>
      </w:r>
      <w:r>
        <w:t xml:space="preserve">   esquís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weather</dc:title>
  <dcterms:created xsi:type="dcterms:W3CDTF">2021-10-11T19:38:22Z</dcterms:created>
  <dcterms:modified xsi:type="dcterms:W3CDTF">2021-10-11T19:38:22Z</dcterms:modified>
</cp:coreProperties>
</file>