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breeze    </w:t>
      </w:r>
      <w:r>
        <w:t xml:space="preserve">   cold    </w:t>
      </w:r>
      <w:r>
        <w:t xml:space="preserve">   Drizzle    </w:t>
      </w:r>
      <w:r>
        <w:t xml:space="preserve">   hot    </w:t>
      </w:r>
      <w:r>
        <w:t xml:space="preserve">   ice    </w:t>
      </w:r>
      <w:r>
        <w:t xml:space="preserve">   raining    </w:t>
      </w:r>
      <w:r>
        <w:t xml:space="preserve">   snow    </w:t>
      </w:r>
      <w:r>
        <w:t xml:space="preserve">   sunny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2021-10-11T19:40:05Z</dcterms:created>
  <dcterms:modified xsi:type="dcterms:W3CDTF">2021-10-11T19:40:05Z</dcterms:modified>
</cp:coreProperties>
</file>