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balls of ice. Damage crops, gardens, cars and houses.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Hail is a _____form of precipitation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warm, moist air rises up from the ground and then cools down.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how hot or cold it is in a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water from the atmosphere to the Earth's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heavy rain comes from______clouds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moving around either being a light breeze or a strong gale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rain comes from ________clouds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snowflake is made from..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atmosphere being hot, cold, wet, dry, calm or stormy, clear or cloudy.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is a _____form of precipitation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falls when the temperature is at, or close to 0 degrees celsius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sides do ice crystals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</dc:title>
  <dcterms:created xsi:type="dcterms:W3CDTF">2021-10-11T19:39:24Z</dcterms:created>
  <dcterms:modified xsi:type="dcterms:W3CDTF">2021-10-11T19:39:24Z</dcterms:modified>
</cp:coreProperties>
</file>