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weekend + 1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body of water surrounding a castle for defensive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Beautiful house near East Dean which was once housed Augustinian canons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Excellent or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Lots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 parts of, for instance, a football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Current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Anti-clockwise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of compassion or mercy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ridge of rocks near the surface of the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mill powered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Sailors used to use these to avoid dangerous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which grows on coastlines and is good with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 area for cyclists on roads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steep face of chalk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weekend + 1</dc:title>
  <dcterms:created xsi:type="dcterms:W3CDTF">2021-10-12T20:34:11Z</dcterms:created>
  <dcterms:modified xsi:type="dcterms:W3CDTF">2021-10-12T20:34:11Z</dcterms:modified>
</cp:coreProperties>
</file>