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weekly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East egg    </w:t>
      </w:r>
      <w:r>
        <w:t xml:space="preserve">   Funeral    </w:t>
      </w:r>
      <w:r>
        <w:t xml:space="preserve">   Gatsby    </w:t>
      </w:r>
      <w:r>
        <w:t xml:space="preserve">   Jealousy    </w:t>
      </w:r>
      <w:r>
        <w:t xml:space="preserve">   love    </w:t>
      </w:r>
      <w:r>
        <w:t xml:space="preserve">   Money    </w:t>
      </w:r>
      <w:r>
        <w:t xml:space="preserve">   Party    </w:t>
      </w:r>
      <w:r>
        <w:t xml:space="preserve">   poor    </w:t>
      </w:r>
      <w:r>
        <w:t xml:space="preserve">   Rich    </w:t>
      </w:r>
      <w:r>
        <w:t xml:space="preserve">   Tom    </w:t>
      </w:r>
      <w:r>
        <w:t xml:space="preserve">   Valley of ashes    </w:t>
      </w:r>
      <w:r>
        <w:t xml:space="preserve">   West egg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search</dc:title>
  <dcterms:created xsi:type="dcterms:W3CDTF">2021-10-12T20:57:53Z</dcterms:created>
  <dcterms:modified xsi:type="dcterms:W3CDTF">2021-10-12T20:57:53Z</dcterms:modified>
</cp:coreProperties>
</file>