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wore crutches to get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Sam Westing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Judge J.J. Ford receive her law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did Turtles candles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Grace Wexlers favorite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Angela forced to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lake does sun set towers look down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set off the 4th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Violet Westing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playing chess with Theo Theodorakis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Grace Wexler describe herself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suppose to be there instead of Sydelle Pulaski?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Violet Westing child hood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James Shin Hoo marry Sun Lin Hoo?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Jake Wexlers secret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direction does sunset towers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Angela’s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characters did Sam Westing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tendents live in sunset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or who was Angela and Sydelle looking for at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2021-10-11T19:39:34Z</dcterms:created>
  <dcterms:modified xsi:type="dcterms:W3CDTF">2021-10-11T19:39:34Z</dcterms:modified>
</cp:coreProperties>
</file>