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one of windys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windy windklopples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bomber older sister of turtle married d Denton deere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Crutches is Angela's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Likes Angela Plays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3rd of windys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Windys last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Wheelchair bound bird watcher Younger brother of theo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 and Theo's mom not a 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braided girl kicks shins watch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Westings daughter killed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Turtle and Angela's mom stuck up and snobby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Limps Sam westings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 And Theo's Dad not A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Otis Amber killed Sam Westing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Dressmaker paired with 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Turtle and Angela's dad married to Grace a podiatrist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2021-10-11T19:39:58Z</dcterms:created>
  <dcterms:modified xsi:type="dcterms:W3CDTF">2021-10-11T19:39:58Z</dcterms:modified>
</cp:coreProperties>
</file>