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a high school track 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medical intern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the husband of Grace Wexler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game her partner is Turtle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who’s in wheelchair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Turtle's beautiful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young girl who kicks shins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game her partner is Angela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older  cleaning woman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Turtle and Angela's 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local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local delivery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sued Sam Westing for stealing his invention of the paper diaper.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Mr. Hoo's second wife from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doorman of Sunset Towers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expert birdwatcher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</dc:title>
  <dcterms:created xsi:type="dcterms:W3CDTF">2021-10-11T19:40:00Z</dcterms:created>
  <dcterms:modified xsi:type="dcterms:W3CDTF">2021-10-11T19:40:00Z</dcterms:modified>
</cp:coreProperties>
</file>